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75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Низомжона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Маманабиевича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Мамадал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Мамадал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 05.12.2025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9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Мамадал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29.07.2025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Мамадал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Мамадал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Мамадалиева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Низомжона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Маманабиевича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24880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3280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28">
    <w:name w:val="cat-UserDefined grp-3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CA44-81E0-454F-BE9E-1EC68BBB01C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